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582ED4" w:rsidP="31874F6C" w:rsidRDefault="00582ED4" w14:paraId="05509CFD" w14:textId="21BAAD68">
      <w:pPr/>
      <w:r w:rsidR="1913671C">
        <w:drawing>
          <wp:inline wp14:editId="13C77964" wp14:anchorId="0518650C">
            <wp:extent cx="6886575" cy="1152525"/>
            <wp:effectExtent l="0" t="0" r="0" b="0"/>
            <wp:docPr id="127283718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c984eb26ad14901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8657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207" w:rsidRDefault="00E00E9C" w14:paraId="64FBA802" w14:noSpellErr="1" w14:textId="444762D1">
      <w:pPr>
        <w:pStyle w:val="Title"/>
      </w:pPr>
      <w:r w:rsidR="00E00E9C">
        <w:rPr/>
        <w:t xml:space="preserve">Level 2 </w:t>
      </w:r>
      <w:r w:rsidR="00582ED4">
        <w:rPr/>
        <w:t xml:space="preserve">Diploma in </w:t>
      </w:r>
      <w:r w:rsidR="00E00E9C">
        <w:rPr/>
        <w:t>Music Performance and Production</w:t>
      </w:r>
      <w:r w:rsidR="009C63D3">
        <w:rPr/>
        <w:t xml:space="preserve"> – Chris Walsh </w:t>
      </w:r>
    </w:p>
    <w:p w:rsidRPr="009C63D3" w:rsidR="009C63D3" w:rsidP="009C63D3" w:rsidRDefault="00B03AA9" w14:paraId="2C4B644C" w14:textId="656D1BED">
      <w:r w:rsidRPr="00B03AA9">
        <w:rPr>
          <w:b/>
          <w:bCs/>
        </w:rPr>
        <w:t>Student Name</w:t>
      </w:r>
      <w:r>
        <w:t xml:space="preserve"> _______________________________________________</w:t>
      </w:r>
    </w:p>
    <w:p w:rsidRPr="00DA67B4" w:rsidR="00DA67B4" w:rsidRDefault="00DA67B4" w14:paraId="0CD3DD94" w14:textId="77777777">
      <w:pPr>
        <w:rPr>
          <w:b/>
          <w:bCs/>
          <w:sz w:val="36"/>
          <w:szCs w:val="36"/>
        </w:rPr>
      </w:pPr>
      <w:r w:rsidRPr="00DA67B4">
        <w:rPr>
          <w:b/>
          <w:bCs/>
          <w:sz w:val="36"/>
          <w:szCs w:val="36"/>
        </w:rPr>
        <w:t>Homework Task</w:t>
      </w:r>
    </w:p>
    <w:p w:rsidR="00174207" w:rsidRDefault="00E00E9C" w14:paraId="25693C21" w14:textId="1D778271">
      <w:r>
        <w:t xml:space="preserve">Total Time: 6 </w:t>
      </w:r>
      <w:proofErr w:type="spellStart"/>
      <w:r w:rsidR="000F6AC5">
        <w:t>Hrs</w:t>
      </w:r>
      <w:proofErr w:type="spellEnd"/>
      <w:r>
        <w:br/>
      </w:r>
      <w:r>
        <w:t>Sections:</w:t>
      </w:r>
      <w:r>
        <w:br/>
      </w:r>
      <w:r>
        <w:t xml:space="preserve">1. </w:t>
      </w:r>
      <w:r w:rsidR="000F6AC5">
        <w:t>Select 3 songs from different genre’s</w:t>
      </w:r>
      <w:r>
        <w:br/>
      </w:r>
      <w:r>
        <w:t xml:space="preserve">2. </w:t>
      </w:r>
      <w:r w:rsidR="000F6AC5">
        <w:t>Learn the parts for your chosen instrument</w:t>
      </w:r>
    </w:p>
    <w:p w:rsidR="00F050F1" w:rsidRDefault="000F6AC5" w14:paraId="22562EA2" w14:textId="47E36360">
      <w:pPr>
        <w:sectPr w:rsidR="00F050F1">
          <w:pgSz w:w="12240" w:h="15840" w:orient="portrait"/>
          <w:pgMar w:top="720" w:right="720" w:bottom="720" w:left="720" w:header="720" w:footer="720" w:gutter="0"/>
          <w:cols w:space="720"/>
          <w:docGrid w:linePitch="360"/>
        </w:sectPr>
      </w:pPr>
      <w:r>
        <w:rPr>
          <w:noProof/>
        </w:rPr>
        <w:drawing>
          <wp:inline distT="0" distB="0" distL="0" distR="0" wp14:anchorId="12B494F6" wp14:editId="225A164A">
            <wp:extent cx="5486400" cy="3721735"/>
            <wp:effectExtent l="0" t="0" r="0" b="0"/>
            <wp:docPr id="994365732" name="Picture 1" descr="WUNDERHORSE // NX, NEWCASTLE — THE MODERN REC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UNDERHORSE // NX, NEWCASTLE — THE MODERN RECOR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72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850143" w:rsidR="00F050F1" w:rsidP="00850143" w:rsidRDefault="00850143" w14:paraId="5F47C45F" w14:textId="5B03D165">
      <w:pPr>
        <w:rPr>
          <w:sz w:val="28"/>
          <w:szCs w:val="28"/>
        </w:rPr>
      </w:pPr>
      <w:r w:rsidRPr="00850143">
        <w:rPr>
          <w:sz w:val="28"/>
          <w:szCs w:val="28"/>
          <w:u w:val="single"/>
        </w:rPr>
        <w:t>Song 1</w:t>
      </w:r>
      <w:r w:rsidRPr="00850143">
        <w:rPr>
          <w:sz w:val="28"/>
          <w:szCs w:val="28"/>
        </w:rPr>
        <w:t xml:space="preserve"> ___________________________________________________________________________________</w:t>
      </w:r>
    </w:p>
    <w:p w:rsidRPr="00850143" w:rsidR="00850143" w:rsidP="00850143" w:rsidRDefault="00850143" w14:paraId="0903AB2D" w14:textId="6BC5D3FC">
      <w:pPr>
        <w:rPr>
          <w:sz w:val="28"/>
          <w:szCs w:val="28"/>
        </w:rPr>
      </w:pPr>
      <w:r w:rsidRPr="00850143">
        <w:rPr>
          <w:sz w:val="28"/>
          <w:szCs w:val="28"/>
        </w:rPr>
        <w:t xml:space="preserve">Name of Band/Artist </w:t>
      </w:r>
      <w:r w:rsidRPr="00850143">
        <w:rPr>
          <w:sz w:val="28"/>
          <w:szCs w:val="28"/>
        </w:rPr>
        <w:t>________________________________________________________________________</w:t>
      </w:r>
      <w:r>
        <w:rPr>
          <w:sz w:val="28"/>
          <w:szCs w:val="28"/>
        </w:rPr>
        <w:t>___________</w:t>
      </w:r>
    </w:p>
    <w:p w:rsidRPr="00850143" w:rsidR="00850143" w:rsidP="00850143" w:rsidRDefault="00850143" w14:paraId="6079A913" w14:textId="3C5DD6D6">
      <w:pPr>
        <w:rPr>
          <w:sz w:val="28"/>
          <w:szCs w:val="28"/>
        </w:rPr>
      </w:pPr>
      <w:r w:rsidRPr="00850143">
        <w:rPr>
          <w:sz w:val="28"/>
          <w:szCs w:val="28"/>
        </w:rPr>
        <w:t>Genre</w:t>
      </w:r>
      <w:r w:rsidRPr="00850143">
        <w:rPr>
          <w:sz w:val="28"/>
          <w:szCs w:val="28"/>
        </w:rPr>
        <w:t xml:space="preserve"> ___________________________________________________________________________________</w:t>
      </w:r>
    </w:p>
    <w:p w:rsidRPr="00850143" w:rsidR="00850143" w:rsidP="00850143" w:rsidRDefault="00850143" w14:paraId="191F4A7F" w14:textId="77777777">
      <w:pPr>
        <w:rPr>
          <w:sz w:val="28"/>
          <w:szCs w:val="28"/>
        </w:rPr>
      </w:pPr>
    </w:p>
    <w:p w:rsidR="29079815" w:rsidP="29079815" w:rsidRDefault="29079815" w14:paraId="25BEA6DE" w14:textId="0B483B7E">
      <w:pPr>
        <w:rPr>
          <w:sz w:val="28"/>
          <w:szCs w:val="28"/>
        </w:rPr>
      </w:pPr>
    </w:p>
    <w:p w:rsidRPr="00850143" w:rsidR="00850143" w:rsidP="00850143" w:rsidRDefault="00850143" w14:paraId="2F2B1A2B" w14:textId="06019868">
      <w:pPr>
        <w:rPr>
          <w:sz w:val="28"/>
          <w:szCs w:val="28"/>
        </w:rPr>
      </w:pPr>
      <w:r w:rsidRPr="00850143">
        <w:rPr>
          <w:sz w:val="28"/>
          <w:szCs w:val="28"/>
          <w:u w:val="single"/>
        </w:rPr>
        <w:t xml:space="preserve">Song </w:t>
      </w:r>
      <w:r w:rsidRPr="00850143">
        <w:rPr>
          <w:sz w:val="28"/>
          <w:szCs w:val="28"/>
          <w:u w:val="single"/>
        </w:rPr>
        <w:t>2</w:t>
      </w:r>
      <w:r w:rsidRPr="00850143">
        <w:rPr>
          <w:sz w:val="28"/>
          <w:szCs w:val="28"/>
        </w:rPr>
        <w:t xml:space="preserve"> ___________________________________________________________________________________</w:t>
      </w:r>
    </w:p>
    <w:p w:rsidRPr="00850143" w:rsidR="00850143" w:rsidP="00850143" w:rsidRDefault="00850143" w14:paraId="2397A9D5" w14:textId="7CE5C9FB">
      <w:pPr>
        <w:rPr>
          <w:sz w:val="28"/>
          <w:szCs w:val="28"/>
        </w:rPr>
      </w:pPr>
      <w:r w:rsidRPr="00850143">
        <w:rPr>
          <w:sz w:val="28"/>
          <w:szCs w:val="28"/>
        </w:rPr>
        <w:t>Name of Band/Artist ________________________________________________________________________</w:t>
      </w:r>
      <w:r>
        <w:rPr>
          <w:sz w:val="28"/>
          <w:szCs w:val="28"/>
        </w:rPr>
        <w:t>___________</w:t>
      </w:r>
    </w:p>
    <w:p w:rsidRPr="00850143" w:rsidR="00850143" w:rsidP="00850143" w:rsidRDefault="00850143" w14:paraId="0C5B0B6D" w14:textId="3ADF0B0D">
      <w:pPr>
        <w:rPr>
          <w:sz w:val="28"/>
          <w:szCs w:val="28"/>
        </w:rPr>
      </w:pPr>
      <w:r w:rsidRPr="00850143">
        <w:rPr>
          <w:sz w:val="28"/>
          <w:szCs w:val="28"/>
        </w:rPr>
        <w:t>Genre ___________________________________________________________________________________</w:t>
      </w:r>
    </w:p>
    <w:p w:rsidRPr="00850143" w:rsidR="00850143" w:rsidP="00850143" w:rsidRDefault="00850143" w14:paraId="6EA5C04C" w14:textId="77777777">
      <w:pPr>
        <w:rPr>
          <w:sz w:val="28"/>
          <w:szCs w:val="28"/>
        </w:rPr>
      </w:pPr>
    </w:p>
    <w:p w:rsidR="29079815" w:rsidP="29079815" w:rsidRDefault="29079815" w14:paraId="01E456F1" w14:textId="0170100C">
      <w:pPr>
        <w:rPr>
          <w:sz w:val="28"/>
          <w:szCs w:val="28"/>
        </w:rPr>
      </w:pPr>
    </w:p>
    <w:p w:rsidRPr="00850143" w:rsidR="00850143" w:rsidP="00850143" w:rsidRDefault="00850143" w14:paraId="1BD20D2C" w14:textId="7B8FE9A5">
      <w:pPr>
        <w:rPr>
          <w:sz w:val="28"/>
          <w:szCs w:val="28"/>
        </w:rPr>
      </w:pPr>
      <w:r w:rsidRPr="00850143">
        <w:rPr>
          <w:sz w:val="28"/>
          <w:szCs w:val="28"/>
          <w:u w:val="single"/>
        </w:rPr>
        <w:t xml:space="preserve">Song </w:t>
      </w:r>
      <w:r w:rsidRPr="00850143">
        <w:rPr>
          <w:sz w:val="28"/>
          <w:szCs w:val="28"/>
          <w:u w:val="single"/>
        </w:rPr>
        <w:t>3</w:t>
      </w:r>
      <w:r w:rsidRPr="00850143">
        <w:rPr>
          <w:sz w:val="28"/>
          <w:szCs w:val="28"/>
        </w:rPr>
        <w:t xml:space="preserve"> ___________________________________________________________________________________</w:t>
      </w:r>
    </w:p>
    <w:p w:rsidRPr="00850143" w:rsidR="00850143" w:rsidP="252667AF" w:rsidRDefault="00850143" w14:paraId="49EC143A" w14:textId="6E5D8A66">
      <w:pPr>
        <w:rPr>
          <w:sz w:val="28"/>
          <w:szCs w:val="28"/>
        </w:rPr>
      </w:pPr>
      <w:r w:rsidRPr="252667AF" w:rsidR="00850143">
        <w:rPr>
          <w:sz w:val="28"/>
          <w:szCs w:val="28"/>
        </w:rPr>
        <w:t>Name of Band/Artist ________________________________________________________________________</w:t>
      </w:r>
      <w:r w:rsidRPr="252667AF" w:rsidR="00850143">
        <w:rPr>
          <w:sz w:val="28"/>
          <w:szCs w:val="28"/>
        </w:rPr>
        <w:t>___________</w:t>
      </w:r>
    </w:p>
    <w:p w:rsidRPr="00850143" w:rsidR="00850143" w:rsidP="00850143" w:rsidRDefault="00850143" w14:paraId="6D940B5B" w14:textId="148D13CD">
      <w:pPr>
        <w:rPr>
          <w:sz w:val="28"/>
          <w:szCs w:val="28"/>
        </w:rPr>
      </w:pPr>
      <w:r w:rsidRPr="252667AF" w:rsidR="00850143">
        <w:rPr>
          <w:sz w:val="28"/>
          <w:szCs w:val="28"/>
        </w:rPr>
        <w:t>Genre ___________________________________________________________________________________</w:t>
      </w:r>
    </w:p>
    <w:p w:rsidR="00850143" w:rsidP="00850143" w:rsidRDefault="00850143" w14:paraId="3E561F83" w14:textId="77777777"/>
    <w:sectPr w:rsidR="00850143" w:rsidSect="00034616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2147114602">
    <w:abstractNumId w:val="8"/>
  </w:num>
  <w:num w:numId="2" w16cid:durableId="1414888509">
    <w:abstractNumId w:val="6"/>
  </w:num>
  <w:num w:numId="3" w16cid:durableId="1036738112">
    <w:abstractNumId w:val="5"/>
  </w:num>
  <w:num w:numId="4" w16cid:durableId="1279606264">
    <w:abstractNumId w:val="4"/>
  </w:num>
  <w:num w:numId="5" w16cid:durableId="1926842378">
    <w:abstractNumId w:val="7"/>
  </w:num>
  <w:num w:numId="6" w16cid:durableId="105151821">
    <w:abstractNumId w:val="3"/>
  </w:num>
  <w:num w:numId="7" w16cid:durableId="955939625">
    <w:abstractNumId w:val="2"/>
  </w:num>
  <w:num w:numId="8" w16cid:durableId="1607541400">
    <w:abstractNumId w:val="1"/>
  </w:num>
  <w:num w:numId="9" w16cid:durableId="153040760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1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B1FFE"/>
    <w:rsid w:val="000F6AC5"/>
    <w:rsid w:val="0015074B"/>
    <w:rsid w:val="00174207"/>
    <w:rsid w:val="0029639D"/>
    <w:rsid w:val="00326F90"/>
    <w:rsid w:val="00425670"/>
    <w:rsid w:val="00582ED4"/>
    <w:rsid w:val="00850143"/>
    <w:rsid w:val="00946925"/>
    <w:rsid w:val="009C63D3"/>
    <w:rsid w:val="00AA1D8D"/>
    <w:rsid w:val="00B03AA9"/>
    <w:rsid w:val="00B47730"/>
    <w:rsid w:val="00CB0664"/>
    <w:rsid w:val="00DA67B4"/>
    <w:rsid w:val="00E00E9C"/>
    <w:rsid w:val="00E309E1"/>
    <w:rsid w:val="00F050F1"/>
    <w:rsid w:val="00FC693F"/>
    <w:rsid w:val="01EFC09C"/>
    <w:rsid w:val="1120E182"/>
    <w:rsid w:val="1913671C"/>
    <w:rsid w:val="252667AF"/>
    <w:rsid w:val="29079815"/>
    <w:rsid w:val="3187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057DAD"/>
  <w14:defaultImageDpi w14:val="300"/>
  <w15:docId w15:val="{0605A6CB-61E1-46A4-A1AE-5E146C5E8B1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582ED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image" Target="media/image2.jpeg" Id="rId7" /><Relationship Type="http://schemas.openxmlformats.org/officeDocument/2006/relationships/customXml" Target="../customXml/item4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customXml" Target="../customXml/item3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2.xml" Id="rId10" /><Relationship Type="http://schemas.openxmlformats.org/officeDocument/2006/relationships/settings" Target="settings.xml" Id="rId4" /><Relationship Type="http://schemas.openxmlformats.org/officeDocument/2006/relationships/theme" Target="theme/theme1.xml" Id="rId9" /><Relationship Type="http://schemas.openxmlformats.org/officeDocument/2006/relationships/image" Target="/media/image2.png" Id="R2c984eb26ad1490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0A5618AB082248A77B1E1DD9B8D6FF" ma:contentTypeVersion="19" ma:contentTypeDescription="Create a new document." ma:contentTypeScope="" ma:versionID="cc1c3fd03f9ece4fd52d142862acbe60">
  <xsd:schema xmlns:xsd="http://www.w3.org/2001/XMLSchema" xmlns:xs="http://www.w3.org/2001/XMLSchema" xmlns:p="http://schemas.microsoft.com/office/2006/metadata/properties" xmlns:ns2="af81a718-42eb-48cd-a2d8-72fc992ed4d3" xmlns:ns3="74ef12f5-8a75-4507-9461-b019393b293f" targetNamespace="http://schemas.microsoft.com/office/2006/metadata/properties" ma:root="true" ma:fieldsID="6903c05c2ba081fca0fe7660ff7674c8" ns2:_="" ns3:_="">
    <xsd:import namespace="af81a718-42eb-48cd-a2d8-72fc992ed4d3"/>
    <xsd:import namespace="74ef12f5-8a75-4507-9461-b019393b29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1a718-42eb-48cd-a2d8-72fc992ed4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010024b-1033-4389-86a6-198f8bd159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f12f5-8a75-4507-9461-b019393b293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4c61470-7cb7-4baa-add4-18cb6a90c34c}" ma:internalName="TaxCatchAll" ma:showField="CatchAllData" ma:web="74ef12f5-8a75-4507-9461-b019393b29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ef12f5-8a75-4507-9461-b019393b293f" xsi:nil="true"/>
    <lcf76f155ced4ddcb4097134ff3c332f xmlns="af81a718-42eb-48cd-a2d8-72fc992ed4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B5087B-3ED0-46D7-9C7D-3ADC9ADFE361}"/>
</file>

<file path=customXml/itemProps3.xml><?xml version="1.0" encoding="utf-8"?>
<ds:datastoreItem xmlns:ds="http://schemas.openxmlformats.org/officeDocument/2006/customXml" ds:itemID="{4CCEA4D1-C689-4C32-94EB-488FEF758580}"/>
</file>

<file path=customXml/itemProps4.xml><?xml version="1.0" encoding="utf-8"?>
<ds:datastoreItem xmlns:ds="http://schemas.openxmlformats.org/officeDocument/2006/customXml" ds:itemID="{D5DE73E6-0EFB-42AC-B378-C120BCAB5BE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Kate White</lastModifiedBy>
  <revision>7</revision>
  <lastPrinted>2025-06-06T14:54:00.0000000Z</lastPrinted>
  <dcterms:created xsi:type="dcterms:W3CDTF">2025-06-19T09:16:00.0000000Z</dcterms:created>
  <dcterms:modified xsi:type="dcterms:W3CDTF">2025-06-23T13:34:18.6445990Z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0x010100390A5618AB082248A77B1E1DD9B8D6FF</vt:lpwstr>
  </property>
  <property fmtid="{D5CDD505-2E9C-101B-9397-08002B2CF9AE}" pid="3" name="MediaServiceImageTags">
    <vt:lpwstr/>
  </property>
</Properties>
</file>