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522CA4" w:rsidR="007D6B0D" w:rsidP="007D6B0D" w:rsidRDefault="00260DC0" w14:paraId="3E29B8FA" w14:textId="29F9BB75">
      <w:pPr/>
      <w:r w:rsidR="5D5F547E">
        <w:drawing>
          <wp:inline wp14:editId="2FFFEFDD" wp14:anchorId="3EAA9CC8">
            <wp:extent cx="5486400" cy="1152525"/>
            <wp:effectExtent l="0" t="0" r="0" b="0"/>
            <wp:docPr id="15916767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6b9f48c3f22413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22CA4" w:rsidR="007D6B0D" w:rsidP="27D4ADC0" w:rsidRDefault="00260DC0" w14:paraId="2D3A2F2D" w14:textId="68F7B889">
      <w:pPr>
        <w:rPr>
          <w:rFonts w:ascii="Arial" w:hAnsi="Arial" w:cs="Arial"/>
          <w:sz w:val="24"/>
          <w:szCs w:val="24"/>
        </w:rPr>
      </w:pPr>
    </w:p>
    <w:p w:rsidRPr="00522CA4" w:rsidR="007D6B0D" w:rsidP="27D4ADC0" w:rsidRDefault="00260DC0" w14:paraId="5FE00733" w14:textId="11438C1D">
      <w:pPr>
        <w:pStyle w:val="Normal"/>
        <w:rPr>
          <w:rFonts w:ascii="Arial" w:hAnsi="Arial" w:cs="Arial"/>
          <w:sz w:val="24"/>
          <w:szCs w:val="24"/>
        </w:rPr>
      </w:pPr>
      <w:r w:rsidRPr="27D4ADC0" w:rsidR="00260DC0">
        <w:rPr>
          <w:rFonts w:ascii="Arial" w:hAnsi="Arial" w:cs="Arial"/>
          <w:sz w:val="24"/>
          <w:szCs w:val="24"/>
        </w:rPr>
        <w:t>Dear Future UAL Level 2 Acting Student,</w:t>
      </w:r>
      <w:r>
        <w:br/>
      </w:r>
      <w:r>
        <w:br/>
      </w:r>
      <w:r w:rsidRPr="27D4ADC0" w:rsidR="00260DC0">
        <w:rPr>
          <w:rFonts w:ascii="Arial" w:hAnsi="Arial" w:cs="Arial"/>
          <w:sz w:val="24"/>
          <w:szCs w:val="24"/>
        </w:rPr>
        <w:t xml:space="preserve">Welcome to the course! </w:t>
      </w:r>
      <w:r w:rsidRPr="27D4ADC0" w:rsidR="00260DC0">
        <w:rPr>
          <w:rFonts w:ascii="Arial" w:hAnsi="Arial" w:cs="Arial"/>
          <w:sz w:val="24"/>
          <w:szCs w:val="24"/>
        </w:rPr>
        <w:t>We’re</w:t>
      </w:r>
      <w:r w:rsidRPr="27D4ADC0" w:rsidR="00260DC0">
        <w:rPr>
          <w:rFonts w:ascii="Arial" w:hAnsi="Arial" w:cs="Arial"/>
          <w:sz w:val="24"/>
          <w:szCs w:val="24"/>
        </w:rPr>
        <w:t xml:space="preserve"> excited that </w:t>
      </w:r>
      <w:r w:rsidRPr="27D4ADC0" w:rsidR="00260DC0">
        <w:rPr>
          <w:rFonts w:ascii="Arial" w:hAnsi="Arial" w:cs="Arial"/>
          <w:sz w:val="24"/>
          <w:szCs w:val="24"/>
        </w:rPr>
        <w:t>you’ve</w:t>
      </w:r>
      <w:r w:rsidRPr="27D4ADC0" w:rsidR="00260DC0">
        <w:rPr>
          <w:rFonts w:ascii="Arial" w:hAnsi="Arial" w:cs="Arial"/>
          <w:sz w:val="24"/>
          <w:szCs w:val="24"/>
        </w:rPr>
        <w:t xml:space="preserve"> chosen to join us in September to explore your </w:t>
      </w:r>
      <w:r w:rsidRPr="27D4ADC0" w:rsidR="00260DC0">
        <w:rPr>
          <w:rFonts w:ascii="Arial" w:hAnsi="Arial" w:cs="Arial"/>
          <w:sz w:val="24"/>
          <w:szCs w:val="24"/>
        </w:rPr>
        <w:t>passion for acting, storytelling, and performance.</w:t>
      </w:r>
      <w:r>
        <w:br/>
      </w:r>
      <w:r>
        <w:br/>
      </w:r>
      <w:r w:rsidRPr="27D4ADC0" w:rsidR="00260DC0">
        <w:rPr>
          <w:rFonts w:ascii="Arial" w:hAnsi="Arial" w:cs="Arial"/>
          <w:sz w:val="24"/>
          <w:szCs w:val="24"/>
        </w:rPr>
        <w:t xml:space="preserve">This course is all about developing your practical skills as a performer, learning how to work well in a team, and becoming confident on stage and in rehearsal. You </w:t>
      </w:r>
      <w:r w:rsidRPr="27D4ADC0" w:rsidR="00260DC0">
        <w:rPr>
          <w:rFonts w:ascii="Arial" w:hAnsi="Arial" w:cs="Arial"/>
          <w:sz w:val="24"/>
          <w:szCs w:val="24"/>
        </w:rPr>
        <w:t>don’t</w:t>
      </w:r>
      <w:r w:rsidRPr="27D4ADC0" w:rsidR="00260DC0">
        <w:rPr>
          <w:rFonts w:ascii="Arial" w:hAnsi="Arial" w:cs="Arial"/>
          <w:sz w:val="24"/>
          <w:szCs w:val="24"/>
        </w:rPr>
        <w:t xml:space="preserve"> need to be perfect at writing or essays – we</w:t>
      </w:r>
      <w:r w:rsidRPr="27D4ADC0" w:rsidR="00886C9E">
        <w:rPr>
          <w:rFonts w:ascii="Arial" w:hAnsi="Arial" w:cs="Arial"/>
          <w:sz w:val="24"/>
          <w:szCs w:val="24"/>
        </w:rPr>
        <w:t xml:space="preserve"> are</w:t>
      </w:r>
      <w:r w:rsidRPr="27D4ADC0" w:rsidR="00260DC0">
        <w:rPr>
          <w:rFonts w:ascii="Arial" w:hAnsi="Arial" w:cs="Arial"/>
          <w:sz w:val="24"/>
          <w:szCs w:val="24"/>
        </w:rPr>
        <w:t xml:space="preserve"> interested in your ideas, creativity, and effort.</w:t>
      </w:r>
      <w:r>
        <w:br/>
      </w:r>
      <w:r>
        <w:br/>
      </w:r>
      <w:r w:rsidRPr="27D4ADC0" w:rsidR="00260DC0">
        <w:rPr>
          <w:rFonts w:ascii="Arial" w:hAnsi="Arial" w:cs="Arial"/>
          <w:sz w:val="24"/>
          <w:szCs w:val="24"/>
        </w:rPr>
        <w:t xml:space="preserve">To help you get ready, </w:t>
      </w:r>
      <w:r w:rsidRPr="27D4ADC0" w:rsidR="00260DC0">
        <w:rPr>
          <w:rFonts w:ascii="Arial" w:hAnsi="Arial" w:cs="Arial"/>
          <w:sz w:val="24"/>
          <w:szCs w:val="24"/>
        </w:rPr>
        <w:t>we’d</w:t>
      </w:r>
      <w:r w:rsidRPr="27D4ADC0" w:rsidR="00260DC0">
        <w:rPr>
          <w:rFonts w:ascii="Arial" w:hAnsi="Arial" w:cs="Arial"/>
          <w:sz w:val="24"/>
          <w:szCs w:val="24"/>
        </w:rPr>
        <w:t xml:space="preserve"> like you to complete a short Summer Task. This task will help you begin thinking like an actor and get you used to talking about performance.</w:t>
      </w:r>
    </w:p>
    <w:p w:rsidRPr="00522CA4" w:rsidR="00E97C3F" w:rsidP="007D6B0D" w:rsidRDefault="00260DC0" w14:paraId="45F43D02" w14:textId="7FA7B537">
      <w:pPr>
        <w:rPr>
          <w:rFonts w:ascii="Arial" w:hAnsi="Arial" w:cs="Arial"/>
          <w:b/>
          <w:bCs/>
          <w:sz w:val="24"/>
          <w:szCs w:val="24"/>
        </w:rPr>
      </w:pPr>
      <w:r w:rsidRPr="00522CA4">
        <w:rPr>
          <w:rFonts w:ascii="Arial" w:hAnsi="Arial" w:cs="Arial"/>
          <w:b/>
          <w:bCs/>
          <w:sz w:val="24"/>
          <w:szCs w:val="24"/>
        </w:rPr>
        <w:t>YOUR SUMMER TASK</w:t>
      </w:r>
    </w:p>
    <w:p w:rsidRPr="00522CA4" w:rsidR="007D6B0D" w:rsidP="007D6B0D" w:rsidRDefault="00260DC0" w14:paraId="39860A03" w14:textId="6B95AAE2">
      <w:pPr>
        <w:rPr>
          <w:rFonts w:ascii="Arial" w:hAnsi="Arial" w:cs="Arial"/>
          <w:sz w:val="24"/>
          <w:szCs w:val="24"/>
        </w:rPr>
      </w:pPr>
      <w:r w:rsidRPr="27D4ADC0" w:rsidR="00260DC0">
        <w:rPr>
          <w:rFonts w:ascii="Arial" w:hAnsi="Arial" w:cs="Arial"/>
          <w:sz w:val="24"/>
          <w:szCs w:val="24"/>
        </w:rPr>
        <w:t>Choose one performance you have seen recently. This could be:</w:t>
      </w:r>
      <w:r>
        <w:br/>
      </w:r>
      <w:r w:rsidRPr="27D4ADC0" w:rsidR="00260DC0">
        <w:rPr>
          <w:rFonts w:ascii="Arial" w:hAnsi="Arial" w:cs="Arial"/>
          <w:sz w:val="24"/>
          <w:szCs w:val="24"/>
        </w:rPr>
        <w:t>- A live theatre show</w:t>
      </w:r>
      <w:r>
        <w:br/>
      </w:r>
      <w:r w:rsidRPr="27D4ADC0" w:rsidR="00260DC0">
        <w:rPr>
          <w:rFonts w:ascii="Arial" w:hAnsi="Arial" w:cs="Arial"/>
          <w:sz w:val="24"/>
          <w:szCs w:val="24"/>
        </w:rPr>
        <w:t>- A full recorded stage production (e.g. on YouTube or National Theatre at Home)</w:t>
      </w:r>
      <w:r>
        <w:br/>
      </w:r>
      <w:r w:rsidRPr="27D4ADC0" w:rsidR="00260DC0">
        <w:rPr>
          <w:rFonts w:ascii="Arial" w:hAnsi="Arial" w:cs="Arial"/>
          <w:sz w:val="24"/>
          <w:szCs w:val="24"/>
        </w:rPr>
        <w:t>- A school play or community performance</w:t>
      </w:r>
      <w:r>
        <w:br/>
      </w:r>
      <w:r w:rsidRPr="27D4ADC0" w:rsidR="00260DC0">
        <w:rPr>
          <w:rFonts w:ascii="Arial" w:hAnsi="Arial" w:cs="Arial"/>
          <w:sz w:val="24"/>
          <w:szCs w:val="24"/>
        </w:rPr>
        <w:t>- A drama performance from TV or a film (only if you can describe the acting clearly)</w:t>
      </w:r>
      <w:r>
        <w:br/>
      </w:r>
      <w:r>
        <w:br/>
      </w:r>
      <w:r w:rsidRPr="27D4ADC0" w:rsidR="00260DC0">
        <w:rPr>
          <w:rFonts w:ascii="Arial" w:hAnsi="Arial" w:cs="Arial"/>
          <w:sz w:val="24"/>
          <w:szCs w:val="24"/>
        </w:rPr>
        <w:t>Then, answer the questions below in your own words. You can type or handwrite your answers</w:t>
      </w:r>
      <w:r w:rsidRPr="27D4ADC0" w:rsidR="007D6B0D">
        <w:rPr>
          <w:rFonts w:ascii="Arial" w:hAnsi="Arial" w:cs="Arial"/>
          <w:sz w:val="24"/>
          <w:szCs w:val="24"/>
        </w:rPr>
        <w:t xml:space="preserve">. Write as much detail as possible – these answers should give lots of information and </w:t>
      </w:r>
      <w:r w:rsidRPr="27D4ADC0" w:rsidR="3ADC2091">
        <w:rPr>
          <w:rFonts w:ascii="Arial" w:hAnsi="Arial" w:cs="Arial"/>
          <w:sz w:val="24"/>
          <w:szCs w:val="24"/>
        </w:rPr>
        <w:t xml:space="preserve">the </w:t>
      </w:r>
      <w:r w:rsidRPr="27D4ADC0" w:rsidR="007D6B0D">
        <w:rPr>
          <w:rFonts w:ascii="Arial" w:hAnsi="Arial" w:cs="Arial"/>
          <w:sz w:val="24"/>
          <w:szCs w:val="24"/>
        </w:rPr>
        <w:t>opportunity</w:t>
      </w:r>
      <w:r w:rsidRPr="27D4ADC0" w:rsidR="007D6B0D">
        <w:rPr>
          <w:rFonts w:ascii="Arial" w:hAnsi="Arial" w:cs="Arial"/>
          <w:sz w:val="24"/>
          <w:szCs w:val="24"/>
        </w:rPr>
        <w:t xml:space="preserve"> for you to reflect on your ideas about the show. </w:t>
      </w:r>
      <w:r w:rsidRPr="27D4ADC0" w:rsidR="007D6B0D">
        <w:rPr>
          <w:rFonts w:ascii="Arial" w:hAnsi="Arial" w:cs="Arial"/>
          <w:sz w:val="24"/>
          <w:szCs w:val="24"/>
        </w:rPr>
        <w:t>Don’t</w:t>
      </w:r>
      <w:r w:rsidRPr="27D4ADC0" w:rsidR="007D6B0D">
        <w:rPr>
          <w:rFonts w:ascii="Arial" w:hAnsi="Arial" w:cs="Arial"/>
          <w:sz w:val="24"/>
          <w:szCs w:val="24"/>
        </w:rPr>
        <w:t xml:space="preserve"> just write a few words. </w:t>
      </w:r>
    </w:p>
    <w:p w:rsidRPr="00522CA4" w:rsidR="00E97C3F" w:rsidP="007D6B0D" w:rsidRDefault="00260DC0" w14:paraId="25FAE116" w14:textId="03539BA0">
      <w:pPr>
        <w:rPr>
          <w:rFonts w:ascii="Arial" w:hAnsi="Arial" w:cs="Arial"/>
          <w:b/>
          <w:bCs/>
          <w:sz w:val="24"/>
          <w:szCs w:val="24"/>
        </w:rPr>
      </w:pPr>
      <w:r w:rsidRPr="00522CA4">
        <w:rPr>
          <w:rFonts w:ascii="Arial" w:hAnsi="Arial" w:cs="Arial"/>
          <w:b/>
          <w:bCs/>
          <w:sz w:val="24"/>
          <w:szCs w:val="24"/>
        </w:rPr>
        <w:t>QUESTIONS TO ANSWER</w:t>
      </w:r>
    </w:p>
    <w:p w:rsidRPr="00522CA4" w:rsidR="00E97C3F" w:rsidRDefault="00260DC0" w14:paraId="2499DD23" w14:textId="16AAFA51">
      <w:pPr>
        <w:pStyle w:val="ListNumber"/>
        <w:rPr>
          <w:rFonts w:ascii="Arial" w:hAnsi="Arial" w:cs="Arial"/>
          <w:sz w:val="24"/>
          <w:szCs w:val="24"/>
        </w:rPr>
      </w:pPr>
      <w:r w:rsidRPr="27D4ADC0" w:rsidR="00260DC0">
        <w:rPr>
          <w:rFonts w:ascii="Arial" w:hAnsi="Arial" w:cs="Arial"/>
          <w:sz w:val="24"/>
          <w:szCs w:val="24"/>
        </w:rPr>
        <w:t xml:space="preserve">What was the name of the performance </w:t>
      </w:r>
      <w:r w:rsidRPr="27D4ADC0" w:rsidR="608687D9">
        <w:rPr>
          <w:rFonts w:ascii="Arial" w:hAnsi="Arial" w:cs="Arial"/>
          <w:sz w:val="24"/>
          <w:szCs w:val="24"/>
        </w:rPr>
        <w:t xml:space="preserve">that </w:t>
      </w:r>
      <w:r w:rsidRPr="27D4ADC0" w:rsidR="00260DC0">
        <w:rPr>
          <w:rFonts w:ascii="Arial" w:hAnsi="Arial" w:cs="Arial"/>
          <w:sz w:val="24"/>
          <w:szCs w:val="24"/>
        </w:rPr>
        <w:t xml:space="preserve">you </w:t>
      </w:r>
      <w:r w:rsidRPr="27D4ADC0" w:rsidR="00260DC0">
        <w:rPr>
          <w:rFonts w:ascii="Arial" w:hAnsi="Arial" w:cs="Arial"/>
          <w:sz w:val="24"/>
          <w:szCs w:val="24"/>
        </w:rPr>
        <w:t>watched</w:t>
      </w:r>
      <w:r w:rsidRPr="27D4ADC0" w:rsidR="00260DC0">
        <w:rPr>
          <w:rFonts w:ascii="Arial" w:hAnsi="Arial" w:cs="Arial"/>
          <w:sz w:val="24"/>
          <w:szCs w:val="24"/>
        </w:rPr>
        <w:t>?</w:t>
      </w:r>
      <w:r>
        <w:br/>
      </w:r>
      <w:r w:rsidRPr="27D4ADC0" w:rsidR="00260DC0">
        <w:rPr>
          <w:rFonts w:ascii="Arial" w:hAnsi="Arial" w:cs="Arial"/>
          <w:sz w:val="24"/>
          <w:szCs w:val="24"/>
        </w:rPr>
        <w:t xml:space="preserve">   Who was in it? Where did you watch it?</w:t>
      </w:r>
    </w:p>
    <w:p w:rsidRPr="00522CA4" w:rsidR="00E97C3F" w:rsidRDefault="00260DC0" w14:paraId="3DC560E1" w14:textId="2169B283">
      <w:pPr>
        <w:pStyle w:val="ListNumber"/>
        <w:rPr>
          <w:rFonts w:ascii="Arial" w:hAnsi="Arial" w:cs="Arial"/>
          <w:sz w:val="24"/>
          <w:szCs w:val="24"/>
        </w:rPr>
      </w:pPr>
      <w:r w:rsidRPr="00522CA4">
        <w:rPr>
          <w:rFonts w:ascii="Arial" w:hAnsi="Arial" w:cs="Arial"/>
          <w:sz w:val="24"/>
          <w:szCs w:val="24"/>
        </w:rPr>
        <w:t>What was the story about?</w:t>
      </w:r>
      <w:r w:rsidRPr="00522CA4">
        <w:rPr>
          <w:rFonts w:ascii="Arial" w:hAnsi="Arial" w:cs="Arial"/>
          <w:sz w:val="24"/>
          <w:szCs w:val="24"/>
        </w:rPr>
        <w:br/>
      </w:r>
      <w:r w:rsidRPr="00522CA4">
        <w:rPr>
          <w:rFonts w:ascii="Arial" w:hAnsi="Arial" w:cs="Arial"/>
          <w:sz w:val="24"/>
          <w:szCs w:val="24"/>
        </w:rPr>
        <w:t xml:space="preserve">   Tell us what happened in your own words.</w:t>
      </w:r>
    </w:p>
    <w:p w:rsidRPr="00522CA4" w:rsidR="00E97C3F" w:rsidRDefault="00260DC0" w14:paraId="5822776C" w14:textId="4737B582">
      <w:pPr>
        <w:pStyle w:val="ListNumber"/>
        <w:rPr>
          <w:rFonts w:ascii="Arial" w:hAnsi="Arial" w:cs="Arial"/>
          <w:sz w:val="24"/>
          <w:szCs w:val="24"/>
        </w:rPr>
      </w:pPr>
      <w:r w:rsidRPr="00522CA4">
        <w:rPr>
          <w:rFonts w:ascii="Arial" w:hAnsi="Arial" w:cs="Arial"/>
          <w:sz w:val="24"/>
          <w:szCs w:val="24"/>
        </w:rPr>
        <w:t>Who was your favourite character, and why?</w:t>
      </w:r>
      <w:r w:rsidRPr="00522CA4">
        <w:rPr>
          <w:rFonts w:ascii="Arial" w:hAnsi="Arial" w:cs="Arial"/>
          <w:sz w:val="24"/>
          <w:szCs w:val="24"/>
        </w:rPr>
        <w:br/>
      </w:r>
      <w:r w:rsidRPr="00522CA4">
        <w:rPr>
          <w:rFonts w:ascii="Arial" w:hAnsi="Arial" w:cs="Arial"/>
          <w:sz w:val="24"/>
          <w:szCs w:val="24"/>
        </w:rPr>
        <w:t xml:space="preserve">   What did you notice about how the actor brought them to life?</w:t>
      </w:r>
    </w:p>
    <w:p w:rsidRPr="00522CA4" w:rsidR="00E97C3F" w:rsidRDefault="00260DC0" w14:paraId="3D4C425A" w14:textId="466DEC06">
      <w:pPr>
        <w:pStyle w:val="ListNumber"/>
        <w:rPr>
          <w:rFonts w:ascii="Arial" w:hAnsi="Arial" w:cs="Arial"/>
          <w:sz w:val="24"/>
          <w:szCs w:val="24"/>
        </w:rPr>
      </w:pPr>
      <w:r w:rsidRPr="00522CA4">
        <w:rPr>
          <w:rFonts w:ascii="Arial" w:hAnsi="Arial" w:cs="Arial"/>
          <w:sz w:val="24"/>
          <w:szCs w:val="24"/>
        </w:rPr>
        <w:t>Describe a moment that really stood out to you.</w:t>
      </w:r>
      <w:r w:rsidRPr="00522CA4">
        <w:rPr>
          <w:rFonts w:ascii="Arial" w:hAnsi="Arial" w:cs="Arial"/>
          <w:sz w:val="24"/>
          <w:szCs w:val="24"/>
        </w:rPr>
        <w:br/>
      </w:r>
      <w:r w:rsidRPr="00522CA4">
        <w:rPr>
          <w:rFonts w:ascii="Arial" w:hAnsi="Arial" w:cs="Arial"/>
          <w:sz w:val="24"/>
          <w:szCs w:val="24"/>
        </w:rPr>
        <w:t xml:space="preserve">   What happened? How did the actor use their voice, body, and face to show emotion or tell the story?</w:t>
      </w:r>
    </w:p>
    <w:p w:rsidRPr="00522CA4" w:rsidR="00E97C3F" w:rsidRDefault="00260DC0" w14:paraId="319A418D" w14:textId="6B5832BD">
      <w:pPr>
        <w:pStyle w:val="ListNumber"/>
        <w:rPr>
          <w:rFonts w:ascii="Arial" w:hAnsi="Arial" w:cs="Arial"/>
          <w:sz w:val="24"/>
          <w:szCs w:val="24"/>
        </w:rPr>
      </w:pPr>
      <w:r w:rsidRPr="00522CA4">
        <w:rPr>
          <w:rFonts w:ascii="Arial" w:hAnsi="Arial" w:cs="Arial"/>
          <w:sz w:val="24"/>
          <w:szCs w:val="24"/>
        </w:rPr>
        <w:t>How did the performance make you feel?</w:t>
      </w:r>
      <w:r w:rsidRPr="00522CA4">
        <w:rPr>
          <w:rFonts w:ascii="Arial" w:hAnsi="Arial" w:cs="Arial"/>
          <w:sz w:val="24"/>
          <w:szCs w:val="24"/>
        </w:rPr>
        <w:br/>
      </w:r>
      <w:r w:rsidRPr="00522CA4">
        <w:rPr>
          <w:rFonts w:ascii="Arial" w:hAnsi="Arial" w:cs="Arial"/>
          <w:sz w:val="24"/>
          <w:szCs w:val="24"/>
        </w:rPr>
        <w:t xml:space="preserve">   Were you excited? Surprised? Sad? Confused? Explain why.</w:t>
      </w:r>
    </w:p>
    <w:p w:rsidRPr="00522CA4" w:rsidR="00E97C3F" w:rsidRDefault="00522CA4" w14:paraId="05D1834F" w14:textId="7F98C58D">
      <w:pPr>
        <w:pStyle w:val="Heading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TOP TIP</w:t>
      </w:r>
    </w:p>
    <w:p w:rsidRPr="00522CA4" w:rsidR="00886C9E" w:rsidP="00886C9E" w:rsidRDefault="00886C9E" w14:paraId="07749D45" w14:textId="77777777">
      <w:pPr>
        <w:rPr>
          <w:rFonts w:ascii="Arial" w:hAnsi="Arial" w:cs="Arial"/>
          <w:sz w:val="24"/>
          <w:szCs w:val="24"/>
        </w:rPr>
      </w:pPr>
    </w:p>
    <w:p w:rsidRPr="00522CA4" w:rsidR="00E97C3F" w:rsidRDefault="00260DC0" w14:paraId="51A7334F" w14:textId="3379F8D7">
      <w:pPr>
        <w:rPr>
          <w:rFonts w:ascii="Arial" w:hAnsi="Arial" w:cs="Arial"/>
          <w:sz w:val="24"/>
          <w:szCs w:val="24"/>
        </w:rPr>
      </w:pPr>
      <w:r w:rsidRPr="00522CA4">
        <w:rPr>
          <w:rFonts w:ascii="Arial" w:hAnsi="Arial" w:cs="Arial"/>
          <w:sz w:val="24"/>
          <w:szCs w:val="24"/>
        </w:rPr>
        <w:t xml:space="preserve">Use clear </w:t>
      </w:r>
      <w:proofErr w:type="gramStart"/>
      <w:r w:rsidRPr="00522CA4">
        <w:rPr>
          <w:rFonts w:ascii="Arial" w:hAnsi="Arial" w:cs="Arial"/>
          <w:sz w:val="24"/>
          <w:szCs w:val="24"/>
        </w:rPr>
        <w:t>detail</w:t>
      </w:r>
      <w:proofErr w:type="gramEnd"/>
      <w:r w:rsidRPr="00522CA4">
        <w:rPr>
          <w:rFonts w:ascii="Arial" w:hAnsi="Arial" w:cs="Arial"/>
          <w:sz w:val="24"/>
          <w:szCs w:val="24"/>
        </w:rPr>
        <w:t xml:space="preserve"> when describing acting. Think about:</w:t>
      </w:r>
      <w:r w:rsidRPr="00522CA4">
        <w:rPr>
          <w:rFonts w:ascii="Arial" w:hAnsi="Arial" w:cs="Arial"/>
          <w:sz w:val="24"/>
          <w:szCs w:val="24"/>
        </w:rPr>
        <w:br/>
      </w:r>
      <w:r w:rsidRPr="00522CA4">
        <w:rPr>
          <w:rFonts w:ascii="Arial" w:hAnsi="Arial" w:cs="Arial"/>
          <w:sz w:val="24"/>
          <w:szCs w:val="24"/>
        </w:rPr>
        <w:t>- Voice: Was it loud/quiet? Fast/slow? High/low?</w:t>
      </w:r>
      <w:r w:rsidRPr="00522CA4">
        <w:rPr>
          <w:rFonts w:ascii="Arial" w:hAnsi="Arial" w:cs="Arial"/>
          <w:sz w:val="24"/>
          <w:szCs w:val="24"/>
        </w:rPr>
        <w:br/>
      </w:r>
      <w:r w:rsidRPr="00522CA4">
        <w:rPr>
          <w:rFonts w:ascii="Arial" w:hAnsi="Arial" w:cs="Arial"/>
          <w:sz w:val="24"/>
          <w:szCs w:val="24"/>
        </w:rPr>
        <w:t>- Movement: Did they move quickly or slowly? Did they use big or small gestures?</w:t>
      </w:r>
      <w:r w:rsidRPr="00522CA4">
        <w:rPr>
          <w:rFonts w:ascii="Arial" w:hAnsi="Arial" w:cs="Arial"/>
          <w:sz w:val="24"/>
          <w:szCs w:val="24"/>
        </w:rPr>
        <w:br/>
      </w:r>
      <w:r w:rsidRPr="00522CA4">
        <w:rPr>
          <w:rFonts w:ascii="Arial" w:hAnsi="Arial" w:cs="Arial"/>
          <w:sz w:val="24"/>
          <w:szCs w:val="24"/>
        </w:rPr>
        <w:t>- Face: What kind of expression did they have?</w:t>
      </w:r>
    </w:p>
    <w:p w:rsidR="00522CA4" w:rsidRDefault="00522CA4" w14:paraId="289EC9D9" w14:textId="77777777">
      <w:pPr>
        <w:pStyle w:val="Heading2"/>
        <w:rPr>
          <w:rFonts w:ascii="Arial" w:hAnsi="Arial" w:cs="Arial"/>
          <w:color w:val="auto"/>
          <w:sz w:val="24"/>
          <w:szCs w:val="24"/>
        </w:rPr>
      </w:pPr>
    </w:p>
    <w:p w:rsidRPr="00522CA4" w:rsidR="00E97C3F" w:rsidRDefault="00260DC0" w14:paraId="16682DBA" w14:textId="694C211A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522CA4">
        <w:rPr>
          <w:rFonts w:ascii="Arial" w:hAnsi="Arial" w:cs="Arial"/>
          <w:color w:val="auto"/>
          <w:sz w:val="24"/>
          <w:szCs w:val="24"/>
        </w:rPr>
        <w:t>HOW TO HAND IN</w:t>
      </w:r>
    </w:p>
    <w:p w:rsidRPr="00522CA4" w:rsidR="00E97C3F" w:rsidRDefault="00260DC0" w14:paraId="35AEEBBF" w14:textId="7E0F7602">
      <w:pPr>
        <w:rPr>
          <w:rFonts w:ascii="Arial" w:hAnsi="Arial" w:cs="Arial"/>
          <w:sz w:val="24"/>
          <w:szCs w:val="24"/>
        </w:rPr>
      </w:pPr>
      <w:r w:rsidRPr="00522CA4">
        <w:rPr>
          <w:rFonts w:ascii="Arial" w:hAnsi="Arial" w:cs="Arial"/>
          <w:sz w:val="24"/>
          <w:szCs w:val="24"/>
        </w:rPr>
        <w:t>Please bring your work with you on your first day in class, or email it to your tutor if you prefer</w:t>
      </w:r>
      <w:r w:rsidRPr="00522CA4" w:rsidR="00886C9E">
        <w:rPr>
          <w:rFonts w:ascii="Arial" w:hAnsi="Arial" w:cs="Arial"/>
          <w:sz w:val="24"/>
          <w:szCs w:val="24"/>
        </w:rPr>
        <w:t xml:space="preserve"> JMcMahon-Harvey@yorkcollege.ac.uk</w:t>
      </w:r>
    </w:p>
    <w:p w:rsidR="00522CA4" w:rsidRDefault="00522CA4" w14:paraId="4482DD7A" w14:textId="77777777">
      <w:pPr>
        <w:pStyle w:val="Heading2"/>
        <w:rPr>
          <w:rFonts w:ascii="Arial" w:hAnsi="Arial" w:cs="Arial"/>
          <w:color w:val="auto"/>
          <w:sz w:val="24"/>
          <w:szCs w:val="24"/>
        </w:rPr>
      </w:pPr>
    </w:p>
    <w:p w:rsidRPr="00522CA4" w:rsidR="00E97C3F" w:rsidRDefault="00260DC0" w14:paraId="1296DA8D" w14:textId="22A8E5C1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522CA4">
        <w:rPr>
          <w:rFonts w:ascii="Arial" w:hAnsi="Arial" w:cs="Arial"/>
          <w:color w:val="auto"/>
          <w:sz w:val="24"/>
          <w:szCs w:val="24"/>
        </w:rPr>
        <w:t xml:space="preserve">EXTRA OPTIONAL CHALLENGES </w:t>
      </w:r>
    </w:p>
    <w:p w:rsidRPr="00522CA4" w:rsidR="00E97C3F" w:rsidRDefault="00260DC0" w14:paraId="404B16BC" w14:textId="7A437886">
      <w:pPr>
        <w:rPr>
          <w:rFonts w:ascii="Arial" w:hAnsi="Arial" w:cs="Arial"/>
          <w:sz w:val="24"/>
          <w:szCs w:val="24"/>
        </w:rPr>
      </w:pPr>
      <w:r w:rsidRPr="3BAC4C30" w:rsidR="00260DC0">
        <w:rPr>
          <w:rFonts w:ascii="Arial" w:hAnsi="Arial" w:cs="Arial"/>
          <w:sz w:val="24"/>
          <w:szCs w:val="24"/>
        </w:rPr>
        <w:t xml:space="preserve">- Watch another piece of </w:t>
      </w:r>
      <w:r w:rsidRPr="3BAC4C30" w:rsidR="00260DC0">
        <w:rPr>
          <w:rFonts w:ascii="Arial" w:hAnsi="Arial" w:cs="Arial"/>
          <w:sz w:val="24"/>
          <w:szCs w:val="24"/>
        </w:rPr>
        <w:t>theatre</w:t>
      </w:r>
      <w:r w:rsidRPr="3BAC4C30" w:rsidR="00260DC0">
        <w:rPr>
          <w:rFonts w:ascii="Arial" w:hAnsi="Arial" w:cs="Arial"/>
          <w:sz w:val="24"/>
          <w:szCs w:val="24"/>
        </w:rPr>
        <w:t xml:space="preserve"> and write down your thoughts.</w:t>
      </w:r>
      <w:r>
        <w:br/>
      </w:r>
      <w:r w:rsidRPr="3BAC4C30" w:rsidR="00260DC0">
        <w:rPr>
          <w:rFonts w:ascii="Arial" w:hAnsi="Arial" w:cs="Arial"/>
          <w:sz w:val="24"/>
          <w:szCs w:val="24"/>
        </w:rPr>
        <w:t xml:space="preserve">- Read a play or script. Some good ones to start with: </w:t>
      </w:r>
      <w:r w:rsidRPr="3BAC4C30" w:rsidR="00886C9E">
        <w:rPr>
          <w:rFonts w:ascii="Arial" w:hAnsi="Arial" w:cs="Arial"/>
          <w:sz w:val="24"/>
          <w:szCs w:val="24"/>
        </w:rPr>
        <w:t>“</w:t>
      </w:r>
      <w:r w:rsidRPr="3BAC4C30" w:rsidR="00260DC0">
        <w:rPr>
          <w:rFonts w:ascii="Arial" w:hAnsi="Arial" w:cs="Arial"/>
          <w:sz w:val="24"/>
          <w:szCs w:val="24"/>
        </w:rPr>
        <w:t>A Monster Calls</w:t>
      </w:r>
      <w:r w:rsidRPr="3BAC4C30" w:rsidR="00886C9E">
        <w:rPr>
          <w:rFonts w:ascii="Arial" w:hAnsi="Arial" w:cs="Arial"/>
          <w:sz w:val="24"/>
          <w:szCs w:val="24"/>
        </w:rPr>
        <w:t>”</w:t>
      </w:r>
      <w:r w:rsidRPr="3BAC4C30" w:rsidR="00260DC0">
        <w:rPr>
          <w:rFonts w:ascii="Arial" w:hAnsi="Arial" w:cs="Arial"/>
          <w:sz w:val="24"/>
          <w:szCs w:val="24"/>
        </w:rPr>
        <w:t>,</w:t>
      </w:r>
      <w:r w:rsidRPr="3BAC4C30" w:rsidR="00886C9E">
        <w:rPr>
          <w:rFonts w:ascii="Arial" w:hAnsi="Arial" w:cs="Arial"/>
          <w:sz w:val="24"/>
          <w:szCs w:val="24"/>
        </w:rPr>
        <w:t xml:space="preserve"> “Pronoun</w:t>
      </w:r>
      <w:r w:rsidRPr="3BAC4C30" w:rsidR="00886C9E">
        <w:rPr>
          <w:rFonts w:ascii="Arial" w:hAnsi="Arial" w:cs="Arial"/>
          <w:sz w:val="24"/>
          <w:szCs w:val="24"/>
        </w:rPr>
        <w:t>”,</w:t>
      </w:r>
      <w:r w:rsidRPr="3BAC4C30" w:rsidR="00886C9E">
        <w:rPr>
          <w:rFonts w:ascii="Arial" w:hAnsi="Arial" w:cs="Arial"/>
          <w:sz w:val="24"/>
          <w:szCs w:val="24"/>
        </w:rPr>
        <w:t xml:space="preserve"> “</w:t>
      </w:r>
      <w:r w:rsidRPr="3BAC4C30" w:rsidR="00886C9E">
        <w:rPr>
          <w:rFonts w:ascii="Arial" w:hAnsi="Arial" w:cs="Arial"/>
          <w:sz w:val="24"/>
          <w:szCs w:val="24"/>
        </w:rPr>
        <w:t>Crongton</w:t>
      </w:r>
      <w:r w:rsidRPr="3BAC4C30" w:rsidR="00886C9E">
        <w:rPr>
          <w:rFonts w:ascii="Arial" w:hAnsi="Arial" w:cs="Arial"/>
          <w:sz w:val="24"/>
          <w:szCs w:val="24"/>
        </w:rPr>
        <w:t xml:space="preserve"> Knights”</w:t>
      </w:r>
      <w:r w:rsidRPr="3BAC4C30" w:rsidR="00260DC0">
        <w:rPr>
          <w:rFonts w:ascii="Arial" w:hAnsi="Arial" w:cs="Arial"/>
          <w:sz w:val="24"/>
          <w:szCs w:val="24"/>
        </w:rPr>
        <w:t xml:space="preserve"> or </w:t>
      </w:r>
      <w:r w:rsidRPr="3BAC4C30" w:rsidR="00886C9E">
        <w:rPr>
          <w:rFonts w:ascii="Arial" w:hAnsi="Arial" w:cs="Arial"/>
          <w:sz w:val="24"/>
          <w:szCs w:val="24"/>
        </w:rPr>
        <w:t>“</w:t>
      </w:r>
      <w:r w:rsidRPr="3BAC4C30" w:rsidR="00260DC0">
        <w:rPr>
          <w:rFonts w:ascii="Arial" w:hAnsi="Arial" w:cs="Arial"/>
          <w:sz w:val="24"/>
          <w:szCs w:val="24"/>
        </w:rPr>
        <w:t>Noughts and Crosses</w:t>
      </w:r>
      <w:r w:rsidRPr="3BAC4C30" w:rsidR="00886C9E">
        <w:rPr>
          <w:rFonts w:ascii="Arial" w:hAnsi="Arial" w:cs="Arial"/>
          <w:sz w:val="24"/>
          <w:szCs w:val="24"/>
        </w:rPr>
        <w:t>”</w:t>
      </w:r>
      <w:r w:rsidRPr="3BAC4C30" w:rsidR="00260DC0">
        <w:rPr>
          <w:rFonts w:ascii="Arial" w:hAnsi="Arial" w:cs="Arial"/>
          <w:sz w:val="24"/>
          <w:szCs w:val="24"/>
        </w:rPr>
        <w:t>.</w:t>
      </w:r>
      <w:r>
        <w:br/>
      </w:r>
      <w:r w:rsidRPr="3BAC4C30" w:rsidR="00260DC0">
        <w:rPr>
          <w:rFonts w:ascii="Arial" w:hAnsi="Arial" w:cs="Arial"/>
          <w:sz w:val="24"/>
          <w:szCs w:val="24"/>
        </w:rPr>
        <w:t xml:space="preserve">- </w:t>
      </w:r>
      <w:r w:rsidRPr="3BAC4C30" w:rsidR="4C85D41F">
        <w:rPr>
          <w:rFonts w:ascii="Arial" w:hAnsi="Arial" w:cs="Arial"/>
          <w:sz w:val="24"/>
          <w:szCs w:val="24"/>
        </w:rPr>
        <w:t>Practice</w:t>
      </w:r>
      <w:r w:rsidRPr="3BAC4C30" w:rsidR="00260DC0">
        <w:rPr>
          <w:rFonts w:ascii="Arial" w:hAnsi="Arial" w:cs="Arial"/>
          <w:sz w:val="24"/>
          <w:szCs w:val="24"/>
        </w:rPr>
        <w:t xml:space="preserve"> performing a short monologue – just for fun!</w:t>
      </w:r>
    </w:p>
    <w:p w:rsidRPr="00522CA4" w:rsidR="00E97C3F" w:rsidRDefault="00260DC0" w14:paraId="1BB3F707" w14:textId="079AABD0">
      <w:pPr>
        <w:rPr>
          <w:rFonts w:ascii="Arial" w:hAnsi="Arial" w:cs="Arial"/>
          <w:sz w:val="24"/>
          <w:szCs w:val="24"/>
        </w:rPr>
      </w:pPr>
      <w:r w:rsidRPr="00522CA4">
        <w:rPr>
          <w:rFonts w:ascii="Arial" w:hAnsi="Arial" w:cs="Arial"/>
          <w:sz w:val="24"/>
          <w:szCs w:val="24"/>
        </w:rPr>
        <w:br/>
      </w:r>
      <w:r w:rsidRPr="00522CA4">
        <w:rPr>
          <w:rFonts w:ascii="Arial" w:hAnsi="Arial" w:cs="Arial"/>
          <w:sz w:val="24"/>
          <w:szCs w:val="24"/>
        </w:rPr>
        <w:br/>
      </w:r>
      <w:r w:rsidRPr="00522CA4">
        <w:rPr>
          <w:rFonts w:ascii="Arial" w:hAnsi="Arial" w:cs="Arial"/>
          <w:sz w:val="24"/>
          <w:szCs w:val="24"/>
        </w:rPr>
        <w:t>Enjoy your summer and see you in September!</w:t>
      </w:r>
      <w:r w:rsidRPr="00522CA4">
        <w:rPr>
          <w:rFonts w:ascii="Arial" w:hAnsi="Arial" w:cs="Arial"/>
          <w:sz w:val="24"/>
          <w:szCs w:val="24"/>
        </w:rPr>
        <w:br/>
      </w:r>
      <w:r w:rsidRPr="00522CA4">
        <w:rPr>
          <w:rFonts w:ascii="Arial" w:hAnsi="Arial" w:cs="Arial"/>
          <w:sz w:val="24"/>
          <w:szCs w:val="24"/>
        </w:rPr>
        <w:br/>
      </w:r>
      <w:r w:rsidRPr="00522CA4">
        <w:rPr>
          <w:rFonts w:ascii="Arial" w:hAnsi="Arial" w:cs="Arial"/>
          <w:sz w:val="24"/>
          <w:szCs w:val="24"/>
        </w:rPr>
        <w:t xml:space="preserve">The </w:t>
      </w:r>
      <w:r w:rsidRPr="00522CA4" w:rsidR="00886C9E">
        <w:rPr>
          <w:rFonts w:ascii="Arial" w:hAnsi="Arial" w:cs="Arial"/>
          <w:sz w:val="24"/>
          <w:szCs w:val="24"/>
        </w:rPr>
        <w:t xml:space="preserve">Level 2 </w:t>
      </w:r>
      <w:r w:rsidRPr="00522CA4">
        <w:rPr>
          <w:rFonts w:ascii="Arial" w:hAnsi="Arial" w:cs="Arial"/>
          <w:sz w:val="24"/>
          <w:szCs w:val="24"/>
        </w:rPr>
        <w:t xml:space="preserve">Performing Arts </w:t>
      </w:r>
      <w:r w:rsidRPr="00522CA4">
        <w:rPr>
          <w:rFonts w:ascii="Arial" w:hAnsi="Arial" w:cs="Arial"/>
          <w:sz w:val="24"/>
          <w:szCs w:val="24"/>
        </w:rPr>
        <w:t>Team</w:t>
      </w:r>
    </w:p>
    <w:sectPr w:rsidRPr="00522CA4" w:rsidR="00E97C3F" w:rsidSect="00034616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641230760">
    <w:abstractNumId w:val="8"/>
  </w:num>
  <w:num w:numId="2" w16cid:durableId="304048755">
    <w:abstractNumId w:val="6"/>
  </w:num>
  <w:num w:numId="3" w16cid:durableId="385102642">
    <w:abstractNumId w:val="5"/>
  </w:num>
  <w:num w:numId="4" w16cid:durableId="616718647">
    <w:abstractNumId w:val="4"/>
  </w:num>
  <w:num w:numId="5" w16cid:durableId="808984835">
    <w:abstractNumId w:val="7"/>
  </w:num>
  <w:num w:numId="6" w16cid:durableId="480536524">
    <w:abstractNumId w:val="3"/>
  </w:num>
  <w:num w:numId="7" w16cid:durableId="1196770991">
    <w:abstractNumId w:val="2"/>
  </w:num>
  <w:num w:numId="8" w16cid:durableId="1094281550">
    <w:abstractNumId w:val="1"/>
  </w:num>
  <w:num w:numId="9" w16cid:durableId="102629579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60DC0"/>
    <w:rsid w:val="0029639D"/>
    <w:rsid w:val="00326F90"/>
    <w:rsid w:val="0037717E"/>
    <w:rsid w:val="00453EC8"/>
    <w:rsid w:val="00522CA4"/>
    <w:rsid w:val="006C230A"/>
    <w:rsid w:val="007D2877"/>
    <w:rsid w:val="007D6B0D"/>
    <w:rsid w:val="00886C9E"/>
    <w:rsid w:val="00A74B50"/>
    <w:rsid w:val="00AA1D8D"/>
    <w:rsid w:val="00B47730"/>
    <w:rsid w:val="00C87B30"/>
    <w:rsid w:val="00CB0664"/>
    <w:rsid w:val="00D90ECC"/>
    <w:rsid w:val="00E97C3F"/>
    <w:rsid w:val="00EE0822"/>
    <w:rsid w:val="00FC693F"/>
    <w:rsid w:val="27D4ADC0"/>
    <w:rsid w:val="3ADC2091"/>
    <w:rsid w:val="3BAC4C30"/>
    <w:rsid w:val="4C85D41F"/>
    <w:rsid w:val="5D5F547E"/>
    <w:rsid w:val="608687D9"/>
    <w:rsid w:val="6873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9AD4CD"/>
  <w14:defaultImageDpi w14:val="300"/>
  <w15:docId w15:val="{D106DD88-3560-4871-818D-ED8CC226CA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Relationship Type="http://schemas.openxmlformats.org/officeDocument/2006/relationships/image" Target="/media/image.png" Id="Rc6b9f48c3f2241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A5618AB082248A77B1E1DD9B8D6FF" ma:contentTypeVersion="19" ma:contentTypeDescription="Create a new document." ma:contentTypeScope="" ma:versionID="cc1c3fd03f9ece4fd52d142862acbe60">
  <xsd:schema xmlns:xsd="http://www.w3.org/2001/XMLSchema" xmlns:xs="http://www.w3.org/2001/XMLSchema" xmlns:p="http://schemas.microsoft.com/office/2006/metadata/properties" xmlns:ns2="af81a718-42eb-48cd-a2d8-72fc992ed4d3" xmlns:ns3="74ef12f5-8a75-4507-9461-b019393b293f" targetNamespace="http://schemas.microsoft.com/office/2006/metadata/properties" ma:root="true" ma:fieldsID="6903c05c2ba081fca0fe7660ff7674c8" ns2:_="" ns3:_="">
    <xsd:import namespace="af81a718-42eb-48cd-a2d8-72fc992ed4d3"/>
    <xsd:import namespace="74ef12f5-8a75-4507-9461-b019393b2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1a718-42eb-48cd-a2d8-72fc992ed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010024b-1033-4389-86a6-198f8bd159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f12f5-8a75-4507-9461-b019393b2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c61470-7cb7-4baa-add4-18cb6a90c34c}" ma:internalName="TaxCatchAll" ma:showField="CatchAllData" ma:web="74ef12f5-8a75-4507-9461-b019393b2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ef12f5-8a75-4507-9461-b019393b293f" xsi:nil="true"/>
    <lcf76f155ced4ddcb4097134ff3c332f xmlns="af81a718-42eb-48cd-a2d8-72fc992ed4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E8B983-739D-41CF-8F89-76E03533FE64}"/>
</file>

<file path=customXml/itemProps3.xml><?xml version="1.0" encoding="utf-8"?>
<ds:datastoreItem xmlns:ds="http://schemas.openxmlformats.org/officeDocument/2006/customXml" ds:itemID="{7D562E36-1CAD-48DF-BD7D-07529670FA53}"/>
</file>

<file path=customXml/itemProps4.xml><?xml version="1.0" encoding="utf-8"?>
<ds:datastoreItem xmlns:ds="http://schemas.openxmlformats.org/officeDocument/2006/customXml" ds:itemID="{30A2934A-9294-4C89-89F9-7F3BA181AA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Kate White</lastModifiedBy>
  <revision>7</revision>
  <dcterms:created xsi:type="dcterms:W3CDTF">2025-06-16T12:04:00.0000000Z</dcterms:created>
  <dcterms:modified xsi:type="dcterms:W3CDTF">2025-06-23T13:35:45.2958397Z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0x010100390A5618AB082248A77B1E1DD9B8D6FF</vt:lpwstr>
  </property>
  <property fmtid="{D5CDD505-2E9C-101B-9397-08002B2CF9AE}" pid="3" name="MediaServiceImageTags">
    <vt:lpwstr/>
  </property>
</Properties>
</file>